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Dimensional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point (vertex) furthest from the base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solid object with:  • two identical flat ends that are circular or elliptical • and one curved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area of the surface of a three-dimensional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object with two identical ends and flat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 that you can cut and fold to make a model of a solid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3-dimensional object shaped like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line segment on the boundary joining one vertex (corner point)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(3-dimensional) object that has a circular base joined to point by a curved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dimensional (3D)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into the inside of something made by cutting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with flat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3-dimensional space something takes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point where two or more line segments meet. A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face that defines the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individual flat surfaces of a solid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solid object where:  • The sides are triangles which meet at the top.  • The base is a polygon (a flat shape with straight sides)</w:t>
            </w:r>
          </w:p>
        </w:tc>
      </w:tr>
    </w:tbl>
    <w:p>
      <w:pPr>
        <w:pStyle w:val="WordBankLarge"/>
      </w:pPr>
      <w:r>
        <w:t xml:space="preserve">   Face    </w:t>
      </w:r>
      <w:r>
        <w:t xml:space="preserve">   Polyhedron    </w:t>
      </w:r>
      <w:r>
        <w:t xml:space="preserve">   Solid    </w:t>
      </w:r>
      <w:r>
        <w:t xml:space="preserve">   Vertex     </w:t>
      </w:r>
      <w:r>
        <w:t xml:space="preserve">   Edge    </w:t>
      </w:r>
      <w:r>
        <w:t xml:space="preserve">   Prism    </w:t>
      </w:r>
      <w:r>
        <w:t xml:space="preserve">   Pyramid    </w:t>
      </w:r>
      <w:r>
        <w:t xml:space="preserve">   Apex    </w:t>
      </w:r>
      <w:r>
        <w:t xml:space="preserve">   Cone    </w:t>
      </w:r>
      <w:r>
        <w:t xml:space="preserve">   Cylinder    </w:t>
      </w:r>
      <w:r>
        <w:t xml:space="preserve">   Sphere    </w:t>
      </w:r>
      <w:r>
        <w:t xml:space="preserve">   Volume    </w:t>
      </w:r>
      <w:r>
        <w:t xml:space="preserve">   Surface Area    </w:t>
      </w:r>
      <w:r>
        <w:t xml:space="preserve">   Lateral Faces    </w:t>
      </w:r>
      <w:r>
        <w:t xml:space="preserve">   Net    </w:t>
      </w:r>
      <w:r>
        <w:t xml:space="preserve">   Cross Section    </w:t>
      </w:r>
      <w:r>
        <w:t xml:space="preserve">   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Dimensional Geometry</dc:title>
  <dcterms:created xsi:type="dcterms:W3CDTF">2021-10-11T00:10:23Z</dcterms:created>
  <dcterms:modified xsi:type="dcterms:W3CDTF">2021-10-11T00:10:23Z</dcterms:modified>
</cp:coreProperties>
</file>