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John -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with God    </w:t>
      </w:r>
      <w:r>
        <w:t xml:space="preserve">   truth    </w:t>
      </w:r>
      <w:r>
        <w:t xml:space="preserve">   love    </w:t>
      </w:r>
      <w:r>
        <w:t xml:space="preserve">   humble    </w:t>
      </w:r>
      <w:r>
        <w:t xml:space="preserve">   humility    </w:t>
      </w:r>
      <w:r>
        <w:t xml:space="preserve">   believers    </w:t>
      </w:r>
      <w:r>
        <w:t xml:space="preserve">   church    </w:t>
      </w:r>
      <w:r>
        <w:t xml:space="preserve">   greater    </w:t>
      </w:r>
      <w:r>
        <w:t xml:space="preserve">   Lord    </w:t>
      </w:r>
      <w:r>
        <w:t xml:space="preserve">   Friend    </w:t>
      </w:r>
      <w:r>
        <w:t xml:space="preserve">   God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John - Joy</dc:title>
  <dcterms:created xsi:type="dcterms:W3CDTF">2021-10-11T00:09:47Z</dcterms:created>
  <dcterms:modified xsi:type="dcterms:W3CDTF">2021-10-11T00:09:47Z</dcterms:modified>
</cp:coreProperties>
</file>