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 Letter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scribble    </w:t>
      </w:r>
      <w:r>
        <w:t xml:space="preserve">   streamer    </w:t>
      </w:r>
      <w:r>
        <w:t xml:space="preserve">   sign    </w:t>
      </w:r>
      <w:r>
        <w:t xml:space="preserve">   knife    </w:t>
      </w:r>
      <w:r>
        <w:t xml:space="preserve">   wrote    </w:t>
      </w:r>
      <w:r>
        <w:t xml:space="preserve">   thread    </w:t>
      </w:r>
      <w:r>
        <w:t xml:space="preserve">   throw    </w:t>
      </w:r>
      <w:r>
        <w:t xml:space="preserve">   three    </w:t>
      </w:r>
      <w:r>
        <w:t xml:space="preserve">   squeak    </w:t>
      </w:r>
      <w:r>
        <w:t xml:space="preserve">   strong    </w:t>
      </w:r>
      <w:r>
        <w:t xml:space="preserve">   strength    </w:t>
      </w:r>
      <w:r>
        <w:t xml:space="preserve">   streak    </w:t>
      </w:r>
      <w:r>
        <w:t xml:space="preserve">   spray    </w:t>
      </w:r>
      <w:r>
        <w:t xml:space="preserve">   splash    </w:t>
      </w:r>
      <w:r>
        <w:t xml:space="preserve">   spread    </w:t>
      </w:r>
      <w:r>
        <w:t xml:space="preserve">   screen    </w:t>
      </w:r>
      <w:r>
        <w:t xml:space="preserve">   scrape    </w:t>
      </w:r>
      <w:r>
        <w:t xml:space="preserve">   scratch    </w:t>
      </w:r>
      <w:r>
        <w:t xml:space="preserve">   screams    </w:t>
      </w:r>
      <w:r>
        <w:t xml:space="preserve">   scrubs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Letter Blends</dc:title>
  <dcterms:created xsi:type="dcterms:W3CDTF">2021-10-11T00:10:01Z</dcterms:created>
  <dcterms:modified xsi:type="dcterms:W3CDTF">2021-10-11T00:10:01Z</dcterms:modified>
</cp:coreProperties>
</file>