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Letter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split    </w:t>
      </w:r>
      <w:r>
        <w:t xml:space="preserve">   splash    </w:t>
      </w:r>
      <w:r>
        <w:t xml:space="preserve">   shrub    </w:t>
      </w:r>
      <w:r>
        <w:t xml:space="preserve">   shred    </w:t>
      </w:r>
      <w:r>
        <w:t xml:space="preserve">   strange    </w:t>
      </w:r>
      <w:r>
        <w:t xml:space="preserve">   stripe    </w:t>
      </w:r>
      <w:r>
        <w:t xml:space="preserve">   throne    </w:t>
      </w:r>
      <w:r>
        <w:t xml:space="preserve">   spring    </w:t>
      </w:r>
      <w:r>
        <w:t xml:space="preserve">   scrape    </w:t>
      </w:r>
      <w:r>
        <w:t xml:space="preserve">   scratch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Letter Blends</dc:title>
  <dcterms:created xsi:type="dcterms:W3CDTF">2021-10-11T00:10:13Z</dcterms:created>
  <dcterms:modified xsi:type="dcterms:W3CDTF">2021-10-11T00:10:13Z</dcterms:modified>
</cp:coreProperties>
</file>