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Letter Blends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scratch    </w:t>
      </w:r>
      <w:r>
        <w:t xml:space="preserve">   scream    </w:t>
      </w:r>
      <w:r>
        <w:t xml:space="preserve">   scribble    </w:t>
      </w:r>
      <w:r>
        <w:t xml:space="preserve">   shred    </w:t>
      </w:r>
      <w:r>
        <w:t xml:space="preserve">   shrimp    </w:t>
      </w:r>
      <w:r>
        <w:t xml:space="preserve">   shrug    </w:t>
      </w:r>
      <w:r>
        <w:t xml:space="preserve">   splash    </w:t>
      </w:r>
      <w:r>
        <w:t xml:space="preserve">   splendid    </w:t>
      </w:r>
      <w:r>
        <w:t xml:space="preserve">   splinter    </w:t>
      </w:r>
      <w:r>
        <w:t xml:space="preserve">   spread    </w:t>
      </w:r>
      <w:r>
        <w:t xml:space="preserve">   spring    </w:t>
      </w:r>
      <w:r>
        <w:t xml:space="preserve">   sprinkle    </w:t>
      </w:r>
      <w:r>
        <w:t xml:space="preserve">   strange    </w:t>
      </w:r>
      <w:r>
        <w:t xml:space="preserve">   street    </w:t>
      </w:r>
      <w:r>
        <w:t xml:space="preserve">   struggle    </w:t>
      </w:r>
      <w:r>
        <w:t xml:space="preserve">   thread    </w:t>
      </w:r>
      <w:r>
        <w:t xml:space="preserve">   throat    </w:t>
      </w:r>
      <w:r>
        <w:t xml:space="preserve">   through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Letter Blends Word Search</dc:title>
  <dcterms:created xsi:type="dcterms:W3CDTF">2021-10-11T00:10:33Z</dcterms:created>
  <dcterms:modified xsi:type="dcterms:W3CDTF">2021-10-11T00:10:33Z</dcterms:modified>
</cp:coreProperties>
</file>