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scramble    </w:t>
      </w:r>
      <w:r>
        <w:t xml:space="preserve">   stretch    </w:t>
      </w:r>
      <w:r>
        <w:t xml:space="preserve">   scribble    </w:t>
      </w:r>
      <w:r>
        <w:t xml:space="preserve">   strong    </w:t>
      </w:r>
      <w:r>
        <w:t xml:space="preserve">   sprinkle    </w:t>
      </w:r>
      <w:r>
        <w:t xml:space="preserve">   throat    </w:t>
      </w:r>
      <w:r>
        <w:t xml:space="preserve">   scratch    </w:t>
      </w:r>
      <w:r>
        <w:t xml:space="preserve">   spread    </w:t>
      </w:r>
      <w:r>
        <w:t xml:space="preserve">   thread    </w:t>
      </w:r>
      <w:r>
        <w:t xml:space="preserve">   sprain    </w:t>
      </w:r>
      <w:r>
        <w:t xml:space="preserve">   screen    </w:t>
      </w:r>
      <w:r>
        <w:t xml:space="preserve">   throw    </w:t>
      </w:r>
      <w:r>
        <w:t xml:space="preserve">   string    </w:t>
      </w:r>
      <w:r>
        <w:t xml:space="preserve">   scream    </w:t>
      </w:r>
      <w:r>
        <w:t xml:space="preserve">   street    </w:t>
      </w:r>
      <w:r>
        <w:t xml:space="preserve">   spray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Consonant Blends</dc:title>
  <dcterms:created xsi:type="dcterms:W3CDTF">2021-10-11T00:08:40Z</dcterms:created>
  <dcterms:modified xsi:type="dcterms:W3CDTF">2021-10-11T00:08:40Z</dcterms:modified>
</cp:coreProperties>
</file>