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Letter 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his    </w:t>
      </w:r>
      <w:r>
        <w:t xml:space="preserve">   the    </w:t>
      </w:r>
      <w:r>
        <w:t xml:space="preserve">   are    </w:t>
      </w:r>
      <w:r>
        <w:t xml:space="preserve">   you    </w:t>
      </w:r>
      <w:r>
        <w:t xml:space="preserve">   was    </w:t>
      </w:r>
      <w:r>
        <w:t xml:space="preserve">   for    </w:t>
      </w:r>
      <w:r>
        <w:t xml:space="preserve">   and    </w:t>
      </w:r>
      <w:r>
        <w:t xml:space="preserve">   she    </w:t>
      </w:r>
      <w:r>
        <w:t xml:space="preserve">   all    </w:t>
      </w:r>
      <w:r>
        <w:t xml:space="preserve">   had    </w:t>
      </w:r>
      <w:r>
        <w:t xml:space="preserve">   can    </w:t>
      </w:r>
      <w:r>
        <w:t xml:space="preserve">   not    </w:t>
      </w:r>
      <w:r>
        <w:t xml:space="preserve">   one    </w:t>
      </w:r>
      <w:r>
        <w:t xml:space="preserve">   but    </w:t>
      </w:r>
      <w:r>
        <w:t xml:space="preserve">   use    </w:t>
      </w:r>
      <w:r>
        <w:t xml:space="preserve">   how    </w:t>
      </w:r>
      <w:r>
        <w:t xml:space="preserve">   see    </w:t>
      </w:r>
      <w:r>
        <w:t xml:space="preserve">   her    </w:t>
      </w:r>
      <w:r>
        <w:t xml:space="preserve">   out    </w:t>
      </w:r>
      <w:r>
        <w:t xml:space="preserve">   him    </w:t>
      </w:r>
      <w:r>
        <w:t xml:space="preserve">   two    </w:t>
      </w:r>
      <w:r>
        <w:t xml:space="preserve">   has    </w:t>
      </w:r>
      <w:r>
        <w:t xml:space="preserve">   may    </w:t>
      </w:r>
      <w:r>
        <w:t xml:space="preserve">   who    </w:t>
      </w:r>
      <w:r>
        <w:t xml:space="preserve">   get    </w:t>
      </w:r>
      <w:r>
        <w:t xml:space="preserve">   now    </w:t>
      </w:r>
      <w:r>
        <w:t xml:space="preserve">   way    </w:t>
      </w:r>
      <w:r>
        <w:t xml:space="preserve">   did    </w:t>
      </w:r>
      <w:r>
        <w:t xml:space="preserve">   sit    </w:t>
      </w:r>
      <w:r>
        <w:t xml:space="preserve">   day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Fry Words</dc:title>
  <dcterms:created xsi:type="dcterms:W3CDTF">2021-10-11T00:09:51Z</dcterms:created>
  <dcterms:modified xsi:type="dcterms:W3CDTF">2021-10-11T00:09:51Z</dcterms:modified>
</cp:coreProperties>
</file>