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bug    </w:t>
      </w:r>
      <w:r>
        <w:t xml:space="preserve">   pot    </w:t>
      </w:r>
      <w:r>
        <w:t xml:space="preserve">   dot    </w:t>
      </w:r>
      <w:r>
        <w:t xml:space="preserve">   rip    </w:t>
      </w:r>
      <w:r>
        <w:t xml:space="preserve">   tip    </w:t>
      </w:r>
      <w:r>
        <w:t xml:space="preserve">   sip    </w:t>
      </w:r>
      <w:r>
        <w:t xml:space="preserve">   run    </w:t>
      </w:r>
      <w:r>
        <w:t xml:space="preserve">   tan    </w:t>
      </w:r>
      <w:r>
        <w:t xml:space="preserve">   fan    </w:t>
      </w:r>
      <w:r>
        <w:t xml:space="preserve">   fun    </w:t>
      </w:r>
      <w:r>
        <w:t xml:space="preserve">   sun    </w:t>
      </w:r>
      <w:r>
        <w:t xml:space="preserve">   bus    </w:t>
      </w:r>
      <w:r>
        <w:t xml:space="preserve">   red    </w:t>
      </w:r>
      <w:r>
        <w:t xml:space="preserve">   hat    </w:t>
      </w:r>
      <w:r>
        <w:t xml:space="preserve">   dad    </w:t>
      </w:r>
      <w:r>
        <w:t xml:space="preserve">   mom    </w:t>
      </w:r>
      <w:r>
        <w:t xml:space="preserve">   can    </w:t>
      </w:r>
      <w:r>
        <w:t xml:space="preserve">   may    </w:t>
      </w:r>
      <w:r>
        <w:t xml:space="preserve">   let    </w:t>
      </w:r>
      <w:r>
        <w:t xml:space="preserve">   how    </w:t>
      </w:r>
      <w:r>
        <w:t xml:space="preserve">   her    </w:t>
      </w:r>
      <w:r>
        <w:t xml:space="preserve">   him    </w:t>
      </w:r>
      <w:r>
        <w:t xml:space="preserve">   day    </w:t>
      </w:r>
      <w:r>
        <w:t xml:space="preserve">   cut    </w:t>
      </w:r>
      <w:r>
        <w:t xml:space="preserve">   cup    </w:t>
      </w:r>
      <w:r>
        <w:t xml:space="preserve">   car    </w:t>
      </w:r>
      <w:r>
        <w:t xml:space="preserve">   bye    </w:t>
      </w:r>
      <w:r>
        <w:t xml:space="preserve">   Map    </w:t>
      </w:r>
      <w:r>
        <w:t xml:space="preserve">   Sit    </w:t>
      </w:r>
      <w:r>
        <w:t xml:space="preserve">   Dog    </w:t>
      </w:r>
      <w:r>
        <w:t xml:space="preserve">   Cat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Words</dc:title>
  <dcterms:created xsi:type="dcterms:W3CDTF">2021-10-11T00:10:08Z</dcterms:created>
  <dcterms:modified xsi:type="dcterms:W3CDTF">2021-10-11T00:10:08Z</dcterms:modified>
</cp:coreProperties>
</file>