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beg    </w:t>
      </w:r>
      <w:r>
        <w:t xml:space="preserve">   bit    </w:t>
      </w:r>
      <w:r>
        <w:t xml:space="preserve">   bin    </w:t>
      </w:r>
      <w:r>
        <w:t xml:space="preserve">   bid    </w:t>
      </w:r>
      <w:r>
        <w:t xml:space="preserve">   bud    </w:t>
      </w:r>
      <w:r>
        <w:t xml:space="preserve">   buy    </w:t>
      </w:r>
      <w:r>
        <w:t xml:space="preserve">   bye    </w:t>
      </w:r>
      <w:r>
        <w:t xml:space="preserve">   bus    </w:t>
      </w:r>
      <w:r>
        <w:t xml:space="preserve">   bug    </w:t>
      </w:r>
      <w:r>
        <w:t xml:space="preserve">   boo    </w:t>
      </w:r>
      <w:r>
        <w:t xml:space="preserve">   ask    </w:t>
      </w:r>
      <w:r>
        <w:t xml:space="preserve">   ate    </w:t>
      </w:r>
      <w:r>
        <w:t xml:space="preserve">   arm    </w:t>
      </w:r>
      <w:r>
        <w:t xml:space="preserve">   ape    </w:t>
      </w:r>
      <w:r>
        <w:t xml:space="preserve">   any    </w:t>
      </w:r>
      <w:r>
        <w:t xml:space="preserve">   app    </w:t>
      </w:r>
      <w:r>
        <w:t xml:space="preserve">   art    </w:t>
      </w:r>
      <w:r>
        <w:t xml:space="preserve">   are    </w:t>
      </w:r>
      <w:r>
        <w:t xml:space="preserve">   ant    </w:t>
      </w:r>
      <w:r>
        <w:t xml:space="preserve">   ago    </w:t>
      </w:r>
      <w:r>
        <w:t xml:space="preserve">   aim    </w:t>
      </w:r>
      <w:r>
        <w:t xml:space="preserve">   aid    </w:t>
      </w:r>
      <w:r>
        <w:t xml:space="preserve">   add    </w:t>
      </w:r>
      <w:r>
        <w:t xml:space="preserve">   fib    </w:t>
      </w:r>
      <w:r>
        <w:t xml:space="preserve">   gym    </w:t>
      </w:r>
      <w:r>
        <w:t xml:space="preserve">   cup    </w:t>
      </w:r>
      <w:r>
        <w:t xml:space="preserve">   tax    </w:t>
      </w:r>
      <w:r>
        <w:t xml:space="preserve">   ice    </w:t>
      </w:r>
      <w:r>
        <w:t xml:space="preserve">   zoo    </w:t>
      </w:r>
      <w:r>
        <w:t xml:space="preserve">   Joe    </w:t>
      </w:r>
      <w:r>
        <w:t xml:space="preserve">   Jot    </w:t>
      </w:r>
      <w:r>
        <w:t xml:space="preserve">   Jet    </w:t>
      </w:r>
      <w:r>
        <w:t xml:space="preserve">   Fix    </w:t>
      </w:r>
      <w:r>
        <w:t xml:space="preserve">   Wax    </w:t>
      </w:r>
      <w:r>
        <w:t xml:space="preserve">   Box    </w:t>
      </w:r>
      <w:r>
        <w:t xml:space="preserve">   Fox    </w:t>
      </w:r>
      <w:r>
        <w:t xml:space="preserve">   Zig    </w:t>
      </w:r>
      <w:r>
        <w:t xml:space="preserve">   Max    </w:t>
      </w:r>
      <w:r>
        <w:t xml:space="preserve">   Joy    </w:t>
      </w:r>
      <w:r>
        <w:t xml:space="preserve">   Jog    </w:t>
      </w:r>
      <w:r>
        <w:t xml:space="preserve">   Zap    </w:t>
      </w:r>
      <w:r>
        <w:t xml:space="preserve">   Pox    </w:t>
      </w:r>
      <w:r>
        <w:t xml:space="preserve">   And    </w:t>
      </w:r>
      <w:r>
        <w:t xml:space="preserve">   Low    </w:t>
      </w:r>
      <w:r>
        <w:t xml:space="preserve">   Bow    </w:t>
      </w:r>
      <w:r>
        <w:t xml:space="preserve">   Leg    </w:t>
      </w:r>
      <w:r>
        <w:t xml:space="preserve">   Fig    </w:t>
      </w:r>
      <w:r>
        <w:t xml:space="preserve">   Dog    </w:t>
      </w:r>
      <w:r>
        <w:t xml:space="preserve">   Cat    </w:t>
      </w:r>
      <w:r>
        <w:t xml:space="preserve">   Age    </w:t>
      </w:r>
      <w:r>
        <w:t xml:space="preserve">   Pat    </w:t>
      </w:r>
      <w:r>
        <w:t xml:space="preserve">   Tap    </w:t>
      </w:r>
      <w:r>
        <w:t xml:space="preserve">   Lay    </w:t>
      </w:r>
      <w:r>
        <w:t xml:space="preserve">   She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Letter Words</dc:title>
  <dcterms:created xsi:type="dcterms:W3CDTF">2021-10-11T00:09:23Z</dcterms:created>
  <dcterms:modified xsi:type="dcterms:W3CDTF">2021-10-11T00:09:23Z</dcterms:modified>
</cp:coreProperties>
</file>