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 Major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ARAMAIC    </w:t>
      </w:r>
      <w:r>
        <w:t xml:space="preserve">   GREEK    </w:t>
      </w:r>
      <w:r>
        <w:t xml:space="preserve">   BELIEVE    </w:t>
      </w:r>
      <w:r>
        <w:t xml:space="preserve">   FAITH    </w:t>
      </w:r>
      <w:r>
        <w:t xml:space="preserve">   RELIGION    </w:t>
      </w:r>
      <w:r>
        <w:t xml:space="preserve">   JERUSALEM    </w:t>
      </w:r>
      <w:r>
        <w:t xml:space="preserve">   ABRAHAM    </w:t>
      </w:r>
      <w:r>
        <w:t xml:space="preserve">   ARABIC    </w:t>
      </w:r>
      <w:r>
        <w:t xml:space="preserve">   KORAN    </w:t>
      </w:r>
      <w:r>
        <w:t xml:space="preserve">   MIDDLE EAST    </w:t>
      </w:r>
      <w:r>
        <w:t xml:space="preserve">   PALESTINE    </w:t>
      </w:r>
      <w:r>
        <w:t xml:space="preserve">   HEBREW    </w:t>
      </w:r>
      <w:r>
        <w:t xml:space="preserve">   CHURCH    </w:t>
      </w:r>
      <w:r>
        <w:t xml:space="preserve">   MOSQUE    </w:t>
      </w:r>
      <w:r>
        <w:t xml:space="preserve">   TORAH    </w:t>
      </w:r>
      <w:r>
        <w:t xml:space="preserve">   BIBLE    </w:t>
      </w:r>
      <w:r>
        <w:t xml:space="preserve">   SYNAGOGUE    </w:t>
      </w:r>
      <w:r>
        <w:t xml:space="preserve">   CHRISTIANITY    </w:t>
      </w:r>
      <w:r>
        <w:t xml:space="preserve">   ISLAM    </w:t>
      </w:r>
      <w:r>
        <w:t xml:space="preserve">   MONOTHEISTIC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Major Religions</dc:title>
  <dcterms:created xsi:type="dcterms:W3CDTF">2021-10-11T00:10:30Z</dcterms:created>
  <dcterms:modified xsi:type="dcterms:W3CDTF">2021-10-11T00:10:30Z</dcterms:modified>
</cp:coreProperties>
</file>