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3.) 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one-tenth to the church in money, labor, or produce.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Ceremony of a vassal swearing the oath of fealty to his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period from the fall of the Roman Empire to 900-1000 A.D.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powerful person in Europe during the Middle 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weakest part of the castle where enemies often attack.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Trained warrior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ran a castle for a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a 13 year old boy who is training to become a knight.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tactic where you keep the enemy inside their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for a landowner who is bound to a larger landowner.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area of land controlled by the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the church. (Ex: bishops, priests, and monks)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3.) Medieval Crossword</dc:title>
  <dcterms:created xsi:type="dcterms:W3CDTF">2021-10-11T00:10:59Z</dcterms:created>
  <dcterms:modified xsi:type="dcterms:W3CDTF">2021-10-11T00:10:59Z</dcterms:modified>
</cp:coreProperties>
</file>