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 NEPHI 12-19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"...therefore blessed are ye if ye shall _______in me and be baptized, after that ye have seen me and know that I am." (3 Nephi 12:1)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believe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"And again, ____ _______ are they who shall believe in your words because that ye shall testify that ye have seen me, and that ye know that I am..." (3 Nephi 12:2)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"...Such a __________ in Christ was and is always to be a protection. " (Holland)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seek ye first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"...when thou prayest, enter into thy closet, and when thou hast ____ ___ ____, pray to the Father who is in secret, and thy Father , who seeth in secret , shall reward thee openly. (3 Nephi 13:6)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willing to do that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"But ____ __ _____ the kingdom of God and his righteousness, and all these things shall be added unto you. (3 Nephi 13:33)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pondering praying preparing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"And every one that heareth these sayings of mine and doeth them not shall be likened unto a _______ ___, who built his house upon the sand-"(3 Nephi 14:26)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more blessed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"And verily I say unto you, that ye are they of whom I said:Other sheep I have which are not of this fold; them also I must bring, and they _____ ____ __ _____; and there shall be one fold, and one shepherd. (3 Nephi 15:21)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shall hear my voice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"And I command you that ye shall ____ ____ _____after I am gone, that if it so be that my people at Jerusalem...may receive a knowledge of you ..."(3 Nephi 16:4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write these sayings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"...ponder upon the things which I have said, ans ask of the Father, in my name, that ye may understand, and _____ ___ ____ for the morrow,..."(3 Nephi 17:3)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things you have done 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"See how the Master focuses on the family-on ____,____,____together! It should not surprise us, if we routinize our religion..." ( Maxwell)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shut thy door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"And the multitude did see and hear and bear record; and they ____ that their record is true for they all of them did see and hear..." (3 Nephi 17:25)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foundation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"...this is fulfilling my commandments, and this doth witness unto the Father they ye are ____ __ __ ___which I have commanded you."(3 Nephi 18:10)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foolish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"As you examine your life during the ordinance of the sacrament, I hope your thoughts center not only on things you have done wrong but also on ____ __ __ ___ ____-moments when you have felt that Heavenly Father and the Savior were pleased with you" ( Eyring)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prepare your minds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NEPHI 12-19 </dc:title>
  <dcterms:created xsi:type="dcterms:W3CDTF">2021-10-11T00:10:16Z</dcterms:created>
  <dcterms:modified xsi:type="dcterms:W3CDTF">2021-10-11T00:10:16Z</dcterms:modified>
</cp:coreProperties>
</file>