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Nephi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that ... the will of the Father will go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Beware of these types of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give this 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one that asketh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trees bring forth this kind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built his house upon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Enter ye in at this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Ask, ... , knock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not, that ye be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rule: This is the law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is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wise man built his house upon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their ... ye shall know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... , first cast the beam out of thine own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unto others as you would have done unto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14</dc:title>
  <dcterms:created xsi:type="dcterms:W3CDTF">2021-10-11T00:09:30Z</dcterms:created>
  <dcterms:modified xsi:type="dcterms:W3CDTF">2021-10-11T00:09:30Z</dcterms:modified>
</cp:coreProperties>
</file>