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Nephi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Nephi 4 v.; 7 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Nephi 4 v. 19 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Nephi 4 v. 7  Shaved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Nephi 3 v. 16 Make great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Nephi 3 v. 8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Nephi 1 v. 20  Every small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Nephi 3.v. 13, 22  Message,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 Nephi 4 v. 4-5  Steal, take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 Nephi 3 v. 8 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 Nephi 1 v. 28  People who stopped believing and joined enemy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Nephi 2 v. 11 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Nephi 5 v. 3 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Nephi 1 v. 30 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Nephi 1 v. 24 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Nephi 3 v. 2,5 Solid commitment, steadfastness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Nephi 4 v. 4 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Nephi 3 v. 10 Rebelled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Nephi 2 v. 11 Destruction,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Nephi 5 v. 3  Sexual immorality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Nephi 4 v.; 7 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Nephi 4 v. 2,20 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Nephi 2 v. 12  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Nephi 2 v. 8  Count,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Nephi 5 v. 23-24  A remaining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Nephi 1-5</dc:title>
  <dcterms:created xsi:type="dcterms:W3CDTF">2021-10-11T00:09:32Z</dcterms:created>
  <dcterms:modified xsi:type="dcterms:W3CDTF">2021-10-11T00:09:32Z</dcterms:modified>
</cp:coreProperties>
</file>