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Nephi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Nephi 17:18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Nephi 17:19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Nephi 17:8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Nephi 17:7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Nephi 17:3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Nephi 17:4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Nephi 17:5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Nephi 17:13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Nephi 17:25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Nephi 17:13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 Nephi 17:25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Nephi 17:18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 Nephi 17:20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 Nephi 17:6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 Nephi 17:15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 Nephi 17:8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Nephi 17:15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Nephi 17:9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Nephi 17:11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Nephi 17:24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Nephi 17:2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Nephi 17:3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Nephi 17:24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Nephi 17:16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Nephi 17:10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Nephi 17:17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 Nephi 17:23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Nephi 17:21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17</dc:title>
  <dcterms:created xsi:type="dcterms:W3CDTF">2021-10-11T00:08:47Z</dcterms:created>
  <dcterms:modified xsi:type="dcterms:W3CDTF">2021-10-11T00:08:47Z</dcterms:modified>
</cp:coreProperties>
</file>