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 Nephi 20- 4 Nephi        October 12-25</w:t>
      </w:r>
    </w:p>
    <w:p>
      <w:pPr>
        <w:pStyle w:val="Questions"/>
      </w:pPr>
      <w:r>
        <w:t xml:space="preserve">1. HAIAIS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MHAIC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LCHMIAA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KBKAKUAH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SEAVSEH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MNRMKOOOOBFO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SSDELIIPC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ERSTINMI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IFDULFELL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IRWTTEN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NSAIST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ERTAHG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NANOTIS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NIOTSEORRTA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NTEAIEHNIRC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EEITGSLN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HUCCRH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EGOPSL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MEOANTCDNMSM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NRMOMAA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ILIHHLMS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ORNMOM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RASILE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NHDCRIEL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CTNVAOEN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GHEANRITG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TEIUDULMT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RYAP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KENLOWGED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EREPNT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Nephi 20- 4 Nephi        October 12-25</dc:title>
  <dcterms:created xsi:type="dcterms:W3CDTF">2021-10-11T00:10:18Z</dcterms:created>
  <dcterms:modified xsi:type="dcterms:W3CDTF">2021-10-11T00:10:18Z</dcterms:modified>
</cp:coreProperties>
</file>