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 Nephi 32:3</w:t>
      </w:r>
    </w:p>
    <w:p>
      <w:pPr>
        <w:pStyle w:val="Questions"/>
      </w:pPr>
      <w:r>
        <w:t xml:space="preserve">1. OPWRE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HSTIGN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GESANL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EFHWOEERR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HDSOUL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FETAS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ADIS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DOBHLE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PESAK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Nephi 32:3</dc:title>
  <dcterms:created xsi:type="dcterms:W3CDTF">2021-10-11T00:09:16Z</dcterms:created>
  <dcterms:modified xsi:type="dcterms:W3CDTF">2021-10-11T00:09:16Z</dcterms:modified>
</cp:coreProperties>
</file>