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Prayers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and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Must-have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Inclement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Rewarded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Opposite of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Loiters on someone else's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One per 24 hr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Soleil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&amp;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like fish that begins to smell after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Wheat, rye, sourdough,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Appreciate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Certainly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Dad,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Archaic form of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Over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Marjorie, Natalie, Wayne, Cynthia, Valarie, e.g.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Terra Firma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 Be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Almighty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Prayers</dc:title>
  <dcterms:created xsi:type="dcterms:W3CDTF">2021-10-11T00:10:28Z</dcterms:created>
  <dcterms:modified xsi:type="dcterms:W3CDTF">2021-10-11T00:10:28Z</dcterms:modified>
</cp:coreProperties>
</file>