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gut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3 principles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see the world through our own_____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understanding that what others say and do has nothing to do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of thinking our experience of life comes from what is happening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wellbeing and resilience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universal principle explaining the ability to recognize we are thinking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Natural, inborn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____Realities explains our unique experience of the same external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Through this we experience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everything is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explanation of how the human experience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by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missing link between the formless and the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innate ability to bounce back from whatever life throws at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Principles</dc:title>
  <dcterms:created xsi:type="dcterms:W3CDTF">2021-10-11T00:09:37Z</dcterms:created>
  <dcterms:modified xsi:type="dcterms:W3CDTF">2021-10-11T00:09:37Z</dcterms:modified>
</cp:coreProperties>
</file>