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&lt;3 SCRAMBLE</w:t>
      </w:r>
    </w:p>
    <w:p>
      <w:pPr>
        <w:pStyle w:val="Questions"/>
      </w:pPr>
      <w:r>
        <w:t xml:space="preserve">1. IDPAAMEZ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NNGAIA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SRSENOHST OF HRAETB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NDETRSCIDOAI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HARTE LURAEFI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TCMSODRIYAI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SRETAPIIRCDI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PIILNCILNE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AHIHRYTMRA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OERAOHDIRCGCMA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PRCIISUTD VLAVE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BUSIDPCI VLVAE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 SCRAMBLE</dc:title>
  <dcterms:created xsi:type="dcterms:W3CDTF">2021-10-10T23:56:17Z</dcterms:created>
  <dcterms:modified xsi:type="dcterms:W3CDTF">2021-10-10T23:56:17Z</dcterms:modified>
</cp:coreProperties>
</file>