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faster    </w:t>
      </w:r>
      <w:r>
        <w:t xml:space="preserve">   atom    </w:t>
      </w:r>
      <w:r>
        <w:t xml:space="preserve">   matter    </w:t>
      </w:r>
      <w:r>
        <w:t xml:space="preserve">   three    </w:t>
      </w:r>
      <w:r>
        <w:t xml:space="preserve">   heat    </w:t>
      </w:r>
      <w:r>
        <w:t xml:space="preserve">   temperature    </w:t>
      </w:r>
      <w:r>
        <w:t xml:space="preserve">   particles    </w:t>
      </w:r>
      <w:r>
        <w:t xml:space="preserve">   motion    </w:t>
      </w:r>
      <w:r>
        <w:t xml:space="preserve">   measure    </w:t>
      </w:r>
      <w:r>
        <w:t xml:space="preserve">   slower    </w:t>
      </w:r>
      <w:r>
        <w:t xml:space="preserve">   science    </w:t>
      </w:r>
      <w:r>
        <w:t xml:space="preserve">   volume    </w:t>
      </w:r>
      <w:r>
        <w:t xml:space="preserve">   shape    </w:t>
      </w:r>
      <w:r>
        <w:t xml:space="preserve">   size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States of matter</dc:title>
  <dcterms:created xsi:type="dcterms:W3CDTF">2021-10-11T00:08:43Z</dcterms:created>
  <dcterms:modified xsi:type="dcterms:W3CDTF">2021-10-11T00:08:43Z</dcterms:modified>
</cp:coreProperties>
</file>