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3 Times Lucky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Medium"/>
      </w:pPr>
      <w:r>
        <w:t xml:space="preserve">   cafe    </w:t>
      </w:r>
      <w:r>
        <w:t xml:space="preserve">   Jesse Tatum    </w:t>
      </w:r>
      <w:r>
        <w:t xml:space="preserve">   kidnapping    </w:t>
      </w:r>
      <w:r>
        <w:t xml:space="preserve">   Lucky    </w:t>
      </w:r>
      <w:r>
        <w:t xml:space="preserve">   Macon    </w:t>
      </w:r>
      <w:r>
        <w:t xml:space="preserve">   race car    </w:t>
      </w:r>
      <w:r>
        <w:t xml:space="preserve">   Detectives    </w:t>
      </w:r>
      <w:r>
        <w:t xml:space="preserve">   hurricane    </w:t>
      </w:r>
      <w:r>
        <w:t xml:space="preserve">   billboard    </w:t>
      </w:r>
      <w:r>
        <w:t xml:space="preserve">   Slate    </w:t>
      </w:r>
      <w:r>
        <w:t xml:space="preserve">   Miss Lana    </w:t>
      </w:r>
      <w:r>
        <w:t xml:space="preserve">   Colonel    </w:t>
      </w:r>
      <w:r>
        <w:t xml:space="preserve">   Tupelo Landing    </w:t>
      </w:r>
      <w:r>
        <w:t xml:space="preserve">   upstream mother    </w:t>
      </w:r>
      <w:r>
        <w:t xml:space="preserve">   Dale Johnson    </w:t>
      </w:r>
      <w:r>
        <w:t xml:space="preserve">   Mo Lobeau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 Times Lucky</dc:title>
  <dcterms:created xsi:type="dcterms:W3CDTF">2021-10-11T00:10:15Z</dcterms:created>
  <dcterms:modified xsi:type="dcterms:W3CDTF">2021-10-11T00:10:15Z</dcterms:modified>
</cp:coreProperties>
</file>