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 Week Quiz 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abrogate    </w:t>
      </w:r>
      <w:r>
        <w:t xml:space="preserve">   auspicious    </w:t>
      </w:r>
      <w:r>
        <w:t xml:space="preserve">   belie    </w:t>
      </w:r>
      <w:r>
        <w:t xml:space="preserve">   bowdlerize    </w:t>
      </w:r>
      <w:r>
        <w:t xml:space="preserve">   chicanery    </w:t>
      </w:r>
      <w:r>
        <w:t xml:space="preserve">   churlish    </w:t>
      </w:r>
      <w:r>
        <w:t xml:space="preserve">   circumlocution    </w:t>
      </w:r>
      <w:r>
        <w:t xml:space="preserve">   circumnavigate    </w:t>
      </w:r>
      <w:r>
        <w:t xml:space="preserve">   deleterious    </w:t>
      </w:r>
      <w:r>
        <w:t xml:space="preserve">   diffident    </w:t>
      </w:r>
      <w:r>
        <w:t xml:space="preserve">   epiphany    </w:t>
      </w:r>
      <w:r>
        <w:t xml:space="preserve">   equinox    </w:t>
      </w:r>
      <w:r>
        <w:t xml:space="preserve">   euro    </w:t>
      </w:r>
      <w:r>
        <w:t xml:space="preserve">   facetious    </w:t>
      </w:r>
      <w:r>
        <w:t xml:space="preserve">   fatuous    </w:t>
      </w:r>
      <w:r>
        <w:t xml:space="preserve">   gauche    </w:t>
      </w:r>
      <w:r>
        <w:t xml:space="preserve">   homogeneous    </w:t>
      </w:r>
      <w:r>
        <w:t xml:space="preserve">   hubris    </w:t>
      </w:r>
      <w:r>
        <w:t xml:space="preserve">   incognito    </w:t>
      </w:r>
      <w:r>
        <w:t xml:space="preserve">   incontrovertible    </w:t>
      </w:r>
      <w:r>
        <w:t xml:space="preserve">   inculcate    </w:t>
      </w:r>
      <w:r>
        <w:t xml:space="preserve">   irony    </w:t>
      </w:r>
      <w:r>
        <w:t xml:space="preserve">   jejune    </w:t>
      </w:r>
      <w:r>
        <w:t xml:space="preserve">   kowtow    </w:t>
      </w:r>
      <w:r>
        <w:t xml:space="preserve">   lexicon    </w:t>
      </w:r>
      <w:r>
        <w:t xml:space="preserve">   loquacious    </w:t>
      </w:r>
      <w:r>
        <w:t xml:space="preserve">   nihilism    </w:t>
      </w:r>
      <w:r>
        <w:t xml:space="preserve">   nomenclature    </w:t>
      </w:r>
      <w:r>
        <w:t xml:space="preserve">   obsequious    </w:t>
      </w:r>
      <w:r>
        <w:t xml:space="preserve">   omnipotent    </w:t>
      </w:r>
      <w:r>
        <w:t xml:space="preserve">   oxidize    </w:t>
      </w:r>
      <w:r>
        <w:t xml:space="preserve">   paradigm    </w:t>
      </w:r>
      <w:r>
        <w:t xml:space="preserve">   plagiarize    </w:t>
      </w:r>
      <w:r>
        <w:t xml:space="preserve">   precipitous    </w:t>
      </w:r>
      <w:r>
        <w:t xml:space="preserve">   quasar    </w:t>
      </w:r>
      <w:r>
        <w:t xml:space="preserve">   reciprocal    </w:t>
      </w:r>
      <w:r>
        <w:t xml:space="preserve">   soliloquy    </w:t>
      </w:r>
      <w:r>
        <w:t xml:space="preserve">   subjugate    </w:t>
      </w:r>
      <w:r>
        <w:t xml:space="preserve">   taxonomy    </w:t>
      </w:r>
      <w:r>
        <w:t xml:space="preserve">   tempestuous    </w:t>
      </w:r>
      <w:r>
        <w:t xml:space="preserve">   unctuous    </w:t>
      </w:r>
      <w:r>
        <w:t xml:space="preserve">   vacuous    </w:t>
      </w:r>
      <w:r>
        <w:t xml:space="preserve">   wrought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Week Quiz Bonus</dc:title>
  <dcterms:created xsi:type="dcterms:W3CDTF">2021-10-11T00:10:36Z</dcterms:created>
  <dcterms:modified xsi:type="dcterms:W3CDTF">2021-10-11T00:10:36Z</dcterms:modified>
</cp:coreProperties>
</file>