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Weeks of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auggie    </w:t>
      </w:r>
      <w:r>
        <w:t xml:space="preserve">   wonder    </w:t>
      </w:r>
      <w:r>
        <w:t xml:space="preserve">   cooperation    </w:t>
      </w:r>
      <w:r>
        <w:t xml:space="preserve">   tolerance    </w:t>
      </w:r>
      <w:r>
        <w:t xml:space="preserve">   prejudice    </w:t>
      </w:r>
      <w:r>
        <w:t xml:space="preserve">   kindness    </w:t>
      </w:r>
      <w:r>
        <w:t xml:space="preserve">   popularity    </w:t>
      </w:r>
      <w:r>
        <w:t xml:space="preserve">   taunting    </w:t>
      </w:r>
      <w:r>
        <w:t xml:space="preserve">   stereotype    </w:t>
      </w:r>
      <w:r>
        <w:t xml:space="preserve">   discrimination    </w:t>
      </w:r>
      <w:r>
        <w:t xml:space="preserve">   peer pressure    </w:t>
      </w:r>
      <w:r>
        <w:t xml:space="preserve">   hypocrite    </w:t>
      </w:r>
      <w:r>
        <w:t xml:space="preserve">   lighthearted    </w:t>
      </w:r>
      <w:r>
        <w:t xml:space="preserve">   biracial    </w:t>
      </w:r>
      <w:r>
        <w:t xml:space="preserve">   aversion    </w:t>
      </w:r>
      <w:r>
        <w:t xml:space="preserve">   embarrassed    </w:t>
      </w:r>
      <w:r>
        <w:t xml:space="preserve">   empathy    </w:t>
      </w:r>
      <w:r>
        <w:t xml:space="preserve">   inclusion    </w:t>
      </w:r>
      <w:r>
        <w:t xml:space="preserve">   sympathetic    </w:t>
      </w:r>
      <w:r>
        <w:t xml:space="preserve">   phony    </w:t>
      </w:r>
      <w:r>
        <w:t xml:space="preserve">   ordinary    </w:t>
      </w:r>
      <w:r>
        <w:t xml:space="preserve">   nervous    </w:t>
      </w:r>
      <w:r>
        <w:t xml:space="preserve">   monumental    </w:t>
      </w:r>
      <w:r>
        <w:t xml:space="preserve">   contagious    </w:t>
      </w:r>
      <w:r>
        <w:t xml:space="preserve">   joke    </w:t>
      </w:r>
      <w:r>
        <w:t xml:space="preserve">   ovation    </w:t>
      </w:r>
      <w:r>
        <w:t xml:space="preserve">   cleft    </w:t>
      </w:r>
      <w:r>
        <w:t xml:space="preserve">   deformity    </w:t>
      </w:r>
      <w:r>
        <w:t xml:space="preserve">   ally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Weeks of Wonder</dc:title>
  <dcterms:created xsi:type="dcterms:W3CDTF">2021-10-11T00:09:28Z</dcterms:created>
  <dcterms:modified xsi:type="dcterms:W3CDTF">2021-10-11T00:09:28Z</dcterms:modified>
</cp:coreProperties>
</file>