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by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written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furnish money or assist with payment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conquer or bring under control by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plant in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minds function we aren't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but not all light to pass through but having an unclear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or send to another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conquer or bring under control</w:t>
            </w:r>
          </w:p>
        </w:tc>
      </w:tr>
    </w:tbl>
    <w:p>
      <w:pPr>
        <w:pStyle w:val="WordBankMedium"/>
      </w:pPr>
      <w:r>
        <w:t xml:space="preserve">   SUBCONSCIOUS    </w:t>
      </w:r>
      <w:r>
        <w:t xml:space="preserve">   SUBDUE    </w:t>
      </w:r>
      <w:r>
        <w:t xml:space="preserve">   SUBJUGATE    </w:t>
      </w:r>
      <w:r>
        <w:t xml:space="preserve">   SUBSIDIZE    </w:t>
      </w:r>
      <w:r>
        <w:t xml:space="preserve">   SUBTERRANEAN    </w:t>
      </w:r>
      <w:r>
        <w:t xml:space="preserve">   TRANSCRIBE    </w:t>
      </w:r>
      <w:r>
        <w:t xml:space="preserve">   TRANSFER    </w:t>
      </w:r>
      <w:r>
        <w:t xml:space="preserve">   TRANSFORM    </w:t>
      </w:r>
      <w:r>
        <w:t xml:space="preserve">   TRANSLUCENT    </w:t>
      </w:r>
      <w:r>
        <w:t xml:space="preserve">   TRANSPLANT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by Friday</dc:title>
  <dcterms:created xsi:type="dcterms:W3CDTF">2021-10-11T00:10:06Z</dcterms:created>
  <dcterms:modified xsi:type="dcterms:W3CDTF">2021-10-11T00:10:06Z</dcterms:modified>
</cp:coreProperties>
</file>