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 by friday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sustenance    </w:t>
      </w:r>
      <w:r>
        <w:t xml:space="preserve">   pertain    </w:t>
      </w:r>
      <w:r>
        <w:t xml:space="preserve">   sustain    </w:t>
      </w:r>
      <w:r>
        <w:t xml:space="preserve">   ferocity    </w:t>
      </w:r>
      <w:r>
        <w:t xml:space="preserve">   ferocious    </w:t>
      </w:r>
      <w:r>
        <w:t xml:space="preserve">   intrusion    </w:t>
      </w:r>
      <w:r>
        <w:t xml:space="preserve">   intrude    </w:t>
      </w:r>
      <w:r>
        <w:t xml:space="preserve">   comprehend    </w:t>
      </w:r>
      <w:r>
        <w:t xml:space="preserve">   detention    </w:t>
      </w:r>
      <w:r>
        <w:t xml:space="preserve">   detain    </w:t>
      </w:r>
      <w:r>
        <w:t xml:space="preserve">   exclamation    </w:t>
      </w:r>
      <w:r>
        <w:t xml:space="preserve">   exclaim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by friday</dc:title>
  <dcterms:created xsi:type="dcterms:W3CDTF">2021-10-11T00:09:50Z</dcterms:created>
  <dcterms:modified xsi:type="dcterms:W3CDTF">2021-10-11T00:09:50Z</dcterms:modified>
</cp:coreProperties>
</file>