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 consonant clusters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Sprinter    </w:t>
      </w:r>
      <w:r>
        <w:t xml:space="preserve">   Sprinkler    </w:t>
      </w:r>
      <w:r>
        <w:t xml:space="preserve">   Sprinkle    </w:t>
      </w:r>
      <w:r>
        <w:t xml:space="preserve">   Sprint    </w:t>
      </w:r>
      <w:r>
        <w:t xml:space="preserve">   Tonight    </w:t>
      </w:r>
      <w:r>
        <w:t xml:space="preserve">   Starlight    </w:t>
      </w:r>
      <w:r>
        <w:t xml:space="preserve">   Midnight    </w:t>
      </w:r>
      <w:r>
        <w:t xml:space="preserve">   Eight    </w:t>
      </w:r>
      <w:r>
        <w:t xml:space="preserve">   Spotlight    </w:t>
      </w:r>
      <w:r>
        <w:t xml:space="preserve">   Shrunk    </w:t>
      </w:r>
      <w:r>
        <w:t xml:space="preserve">   Shrink    </w:t>
      </w:r>
      <w:r>
        <w:t xml:space="preserve">   Shrimp    </w:t>
      </w:r>
      <w:r>
        <w:t xml:space="preserve">   Shrank    </w:t>
      </w:r>
      <w:r>
        <w:t xml:space="preserve">   Script    </w:t>
      </w:r>
      <w:r>
        <w:t xml:space="preserve">   Scratch    </w:t>
      </w:r>
      <w:r>
        <w:t xml:space="preserve">   Throng    </w:t>
      </w:r>
      <w:r>
        <w:t xml:space="preserve">   Thrill    </w:t>
      </w:r>
      <w:r>
        <w:t xml:space="preserve">   Launch    </w:t>
      </w:r>
      <w:r>
        <w:t xml:space="preserve">   Grinch    </w:t>
      </w:r>
      <w:r>
        <w:t xml:space="preserve">   Branch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consonant clusters</dc:title>
  <dcterms:created xsi:type="dcterms:W3CDTF">2021-10-11T00:09:46Z</dcterms:created>
  <dcterms:modified xsi:type="dcterms:W3CDTF">2021-10-11T00:09:46Z</dcterms:modified>
</cp:coreProperties>
</file>