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 days in nepal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clifs    </w:t>
      </w:r>
      <w:r>
        <w:t xml:space="preserve">   mountain tops    </w:t>
      </w:r>
      <w:r>
        <w:t xml:space="preserve">   lonely    </w:t>
      </w:r>
      <w:r>
        <w:t xml:space="preserve">   cold    </w:t>
      </w:r>
      <w:r>
        <w:t xml:space="preserve">   crash    </w:t>
      </w:r>
      <w:r>
        <w:t xml:space="preserve">   disaster    </w:t>
      </w:r>
      <w:r>
        <w:t xml:space="preserve">   luck    </w:t>
      </w:r>
      <w:r>
        <w:t xml:space="preserve">   climb    </w:t>
      </w:r>
      <w:r>
        <w:t xml:space="preserve">   ice    </w:t>
      </w:r>
      <w:r>
        <w:t xml:space="preserve">   mountains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days in nepal</dc:title>
  <dcterms:created xsi:type="dcterms:W3CDTF">2021-10-11T00:09:22Z</dcterms:created>
  <dcterms:modified xsi:type="dcterms:W3CDTF">2021-10-11T00:09:22Z</dcterms:modified>
</cp:coreProperties>
</file>