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letter word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lot    </w:t>
      </w:r>
      <w:r>
        <w:t xml:space="preserve">   wig    </w:t>
      </w:r>
      <w:r>
        <w:t xml:space="preserve">   let    </w:t>
      </w:r>
      <w:r>
        <w:t xml:space="preserve">   lap    </w:t>
      </w:r>
      <w:r>
        <w:t xml:space="preserve">   fun    </w:t>
      </w:r>
      <w:r>
        <w:t xml:space="preserve">   hot    </w:t>
      </w:r>
      <w:r>
        <w:t xml:space="preserve">   dig    </w:t>
      </w:r>
      <w:r>
        <w:t xml:space="preserve">   jet    </w:t>
      </w:r>
      <w:r>
        <w:t xml:space="preserve">   tap    </w:t>
      </w:r>
      <w:r>
        <w:t xml:space="preserve">   bun    </w:t>
      </w:r>
      <w:r>
        <w:t xml:space="preserve">   dot    </w:t>
      </w:r>
      <w:r>
        <w:t xml:space="preserve">   win    </w:t>
      </w:r>
      <w:r>
        <w:t xml:space="preserve">   wet    </w:t>
      </w:r>
      <w:r>
        <w:t xml:space="preserve">   cap    </w:t>
      </w:r>
      <w:r>
        <w:t xml:space="preserve">   bug    </w:t>
      </w:r>
      <w:r>
        <w:t xml:space="preserve">   not    </w:t>
      </w:r>
      <w:r>
        <w:t xml:space="preserve">   pin    </w:t>
      </w:r>
      <w:r>
        <w:t xml:space="preserve">   red    </w:t>
      </w:r>
      <w:r>
        <w:t xml:space="preserve">   bat    </w:t>
      </w:r>
      <w:r>
        <w:t xml:space="preserve">   rug    </w:t>
      </w:r>
      <w:r>
        <w:t xml:space="preserve">   pot    </w:t>
      </w:r>
      <w:r>
        <w:t xml:space="preserve">   tin    </w:t>
      </w:r>
      <w:r>
        <w:t xml:space="preserve">   bed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word blends</dc:title>
  <dcterms:created xsi:type="dcterms:W3CDTF">2021-10-11T00:08:38Z</dcterms:created>
  <dcterms:modified xsi:type="dcterms:W3CDTF">2021-10-11T00:08:38Z</dcterms:modified>
</cp:coreProperties>
</file>