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3 letter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play cricket with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small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 cook pasta in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... rises and 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slower than a sprint but faster than a walk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dog or cat can be kept as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fashion item worn on your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fish has a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place where we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listen with 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fire is very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live in a thatch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drive to school in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that comes after nine.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letter words</dc:title>
  <dcterms:created xsi:type="dcterms:W3CDTF">2021-10-11T00:10:24Z</dcterms:created>
  <dcterms:modified xsi:type="dcterms:W3CDTF">2021-10-11T00:10:24Z</dcterms:modified>
</cp:coreProperties>
</file>