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3 letter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zip,    </w:t>
      </w:r>
      <w:r>
        <w:t xml:space="preserve">   yak    </w:t>
      </w:r>
      <w:r>
        <w:t xml:space="preserve">   zoo    </w:t>
      </w:r>
      <w:r>
        <w:t xml:space="preserve">   wow    </w:t>
      </w:r>
      <w:r>
        <w:t xml:space="preserve">   win    </w:t>
      </w:r>
      <w:r>
        <w:t xml:space="preserve">   won    </w:t>
      </w:r>
      <w:r>
        <w:t xml:space="preserve">   wig    </w:t>
      </w:r>
      <w:r>
        <w:t xml:space="preserve">   van    </w:t>
      </w:r>
      <w:r>
        <w:t xml:space="preserve">   tea    </w:t>
      </w:r>
      <w:r>
        <w:t xml:space="preserve">   toe    </w:t>
      </w:r>
      <w:r>
        <w:t xml:space="preserve">   tag    </w:t>
      </w:r>
      <w:r>
        <w:t xml:space="preserve">   ten    </w:t>
      </w:r>
      <w:r>
        <w:t xml:space="preserve">   toy    </w:t>
      </w:r>
      <w:r>
        <w:t xml:space="preserve">   tie    </w:t>
      </w:r>
      <w:r>
        <w:t xml:space="preserve">   two    </w:t>
      </w:r>
      <w:r>
        <w:t xml:space="preserve">   tom    </w:t>
      </w:r>
      <w:r>
        <w:t xml:space="preserve">   tim    </w:t>
      </w:r>
      <w:r>
        <w:t xml:space="preserve">   sun    </w:t>
      </w:r>
      <w:r>
        <w:t xml:space="preserve">   six    </w:t>
      </w:r>
      <w:r>
        <w:t xml:space="preserve">   sky    </w:t>
      </w:r>
      <w:r>
        <w:t xml:space="preserve">   sad    </w:t>
      </w:r>
      <w:r>
        <w:t xml:space="preserve">   sit    </w:t>
      </w:r>
      <w:r>
        <w:t xml:space="preserve">   rat    </w:t>
      </w:r>
      <w:r>
        <w:t xml:space="preserve">   rug    </w:t>
      </w:r>
      <w:r>
        <w:t xml:space="preserve">   red    </w:t>
      </w:r>
      <w:r>
        <w:t xml:space="preserve">   pie    </w:t>
      </w:r>
      <w:r>
        <w:t xml:space="preserve">   pot    </w:t>
      </w:r>
      <w:r>
        <w:t xml:space="preserve">   pin    </w:t>
      </w:r>
      <w:r>
        <w:t xml:space="preserve">   pig    </w:t>
      </w:r>
      <w:r>
        <w:t xml:space="preserve">   old    </w:t>
      </w:r>
      <w:r>
        <w:t xml:space="preserve">   owl    </w:t>
      </w:r>
      <w:r>
        <w:t xml:space="preserve">   oat    </w:t>
      </w:r>
      <w:r>
        <w:t xml:space="preserve">   nut    </w:t>
      </w:r>
      <w:r>
        <w:t xml:space="preserve">   mat    </w:t>
      </w:r>
      <w:r>
        <w:t xml:space="preserve">   man    </w:t>
      </w:r>
      <w:r>
        <w:t xml:space="preserve">   lid    </w:t>
      </w:r>
      <w:r>
        <w:t xml:space="preserve">   log    </w:t>
      </w:r>
      <w:r>
        <w:t xml:space="preserve">   lip    </w:t>
      </w:r>
      <w:r>
        <w:t xml:space="preserve">   leg    </w:t>
      </w:r>
      <w:r>
        <w:t xml:space="preserve">   kid    </w:t>
      </w:r>
      <w:r>
        <w:t xml:space="preserve">   key    </w:t>
      </w:r>
      <w:r>
        <w:t xml:space="preserve">   jog    </w:t>
      </w:r>
      <w:r>
        <w:t xml:space="preserve">   jet    </w:t>
      </w:r>
      <w:r>
        <w:t xml:space="preserve">   ice    </w:t>
      </w:r>
      <w:r>
        <w:t xml:space="preserve">   hat    </w:t>
      </w:r>
      <w:r>
        <w:t xml:space="preserve">   ham    </w:t>
      </w:r>
      <w:r>
        <w:t xml:space="preserve">   hop    </w:t>
      </w:r>
      <w:r>
        <w:t xml:space="preserve">   hug    </w:t>
      </w:r>
      <w:r>
        <w:t xml:space="preserve">   hot    </w:t>
      </w:r>
      <w:r>
        <w:t xml:space="preserve">   hen    </w:t>
      </w:r>
      <w:r>
        <w:t xml:space="preserve">   fry    </w:t>
      </w:r>
      <w:r>
        <w:t xml:space="preserve">   fox    </w:t>
      </w:r>
      <w:r>
        <w:t xml:space="preserve">   egg    </w:t>
      </w:r>
      <w:r>
        <w:t xml:space="preserve">   ear    </w:t>
      </w:r>
      <w:r>
        <w:t xml:space="preserve">   eat    </w:t>
      </w:r>
      <w:r>
        <w:t xml:space="preserve">   dot    </w:t>
      </w:r>
      <w:r>
        <w:t xml:space="preserve">   dog    </w:t>
      </w:r>
      <w:r>
        <w:t xml:space="preserve">   cup    </w:t>
      </w:r>
      <w:r>
        <w:t xml:space="preserve">   car    </w:t>
      </w:r>
      <w:r>
        <w:t xml:space="preserve">   cap    </w:t>
      </w:r>
      <w:r>
        <w:t xml:space="preserve">   bin    </w:t>
      </w:r>
      <w:r>
        <w:t xml:space="preserve">   big    </w:t>
      </w:r>
      <w:r>
        <w:t xml:space="preserve">   bat    </w:t>
      </w:r>
      <w:r>
        <w:t xml:space="preserve">   bee    </w:t>
      </w:r>
      <w:r>
        <w:t xml:space="preserve">   box    </w:t>
      </w:r>
      <w:r>
        <w:t xml:space="preserve">   bug    </w:t>
      </w:r>
      <w:r>
        <w:t xml:space="preserve">   boy    </w:t>
      </w:r>
      <w:r>
        <w:t xml:space="preserve">   bus    </w:t>
      </w:r>
      <w:r>
        <w:t xml:space="preserve">   art    </w:t>
      </w:r>
      <w:r>
        <w:t xml:space="preserve">   ben    </w:t>
      </w:r>
      <w:r>
        <w:t xml:space="preserve">   bib    </w:t>
      </w:r>
      <w:r>
        <w:t xml:space="preserve">   bed    </w:t>
      </w:r>
      <w:r>
        <w:t xml:space="preserve">   ant    </w:t>
      </w:r>
      <w:r>
        <w:t xml:space="preserve">   air    </w:t>
      </w:r>
      <w:r>
        <w:t xml:space="preserve">   axe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 letter words</dc:title>
  <dcterms:created xsi:type="dcterms:W3CDTF">2021-10-11T00:09:42Z</dcterms:created>
  <dcterms:modified xsi:type="dcterms:W3CDTF">2021-10-11T00:09:42Z</dcterms:modified>
</cp:coreProperties>
</file>