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3 little wishes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luke loves to do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has been in 19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jakes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ashleys abusers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ashleys moms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ashley got taken away from her mom when she was________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guardian ad litem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ashleys foster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ashleys other foster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lorraines ex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ashleys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 years she has been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she finally called_______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her mom gave 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ashleys prized possesion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ashleys foster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ashleys foster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ashley used against the mosses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Ms.Moss used against children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little wishes</dc:title>
  <dcterms:created xsi:type="dcterms:W3CDTF">2021-10-11T00:09:01Z</dcterms:created>
  <dcterms:modified xsi:type="dcterms:W3CDTF">2021-10-11T00:09:01Z</dcterms:modified>
</cp:coreProperties>
</file>