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stories that Jesus told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rich man go after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names of the 2 hard working men?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what to do, how to do it and when to do it -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Lazarus go after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antonym for naughty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cruel man in the story of Lazarus?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antonym for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master give the 3 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coins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"to forgive"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name for attitude?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servant of the rich man felt ________ for Lazarus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beggar's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story teller?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stories that Jesus told</dc:title>
  <dcterms:created xsi:type="dcterms:W3CDTF">2021-10-11T00:09:56Z</dcterms:created>
  <dcterms:modified xsi:type="dcterms:W3CDTF">2021-10-11T00:09:56Z</dcterms:modified>
</cp:coreProperties>
</file>