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establishment, such as a restaurant, where a food-and-beverage business competes for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a hospitality establishment that guests usually do not view, including all areas responsible for food quality and production, such as the kitchen and receiving, office, and storage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table cloth; distinguish themselves by price, service, ambiance, location, menu offerings, tableside cooking, and valet parking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 that is set up through a franchise agreement, which is a contact between a franchisor and franchisee to sell a company's goods or services at a designated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customer sits at a table, gives an order to a server, and is served food at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assists in a specific area—performs mis en place which means preparing the workstation for the shift—mis en place includes: chopping veggies, restocking oils, butter, spices and wines; organizing the workstations to allow the chefs to work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restaurant offering speedy basic services, convenience, and consistent quality at low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trained professional cook—performs duties such as hiring, training, and supervising employees and planning meals at the right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restaurant that specializes in a certain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institutional or noncommercial establishment, such as hospital or corporation, that provides meals for people involved with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all the garnishes—makes platters and display items for buffets and other special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fastest-growing segment of the H industry-diners who seek a relaxed atmosphere and reasonable prices-speed and efficiency is more important that a 3-hour gourmet dining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business that has more than one location with the same name under the same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(sauce chef)—assists the executive chef—2nd in command—involved in daily food production, overseeing quality, consistency, and presentation of all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a hospitality establishment that the guests view such as the entrance and the 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terms </dc:title>
  <dcterms:created xsi:type="dcterms:W3CDTF">2021-10-11T00:09:16Z</dcterms:created>
  <dcterms:modified xsi:type="dcterms:W3CDTF">2021-10-11T00:09:16Z</dcterms:modified>
</cp:coreProperties>
</file>