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tuc biscuits</w:t>
      </w:r>
    </w:p>
    <w:p>
      <w:pPr>
        <w:pStyle w:val="Questions"/>
      </w:pPr>
      <w:r>
        <w:t xml:space="preserve">1. 2 IPLNA RCEI CKSAE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2 TCKSDRSABIE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3 CTU IIBSTSCU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2 AMECR RCKRCSAE &amp; HCSEEE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1 PKT SSAKCN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1 OBHNOB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1 EGSITDVIE BTCSIIU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1 RBFEU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1 NTIH ICELS ADRBE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2 HCRI TEA BIIUSSTC 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tuc biscuits</dc:title>
  <dcterms:created xsi:type="dcterms:W3CDTF">2021-10-11T00:10:13Z</dcterms:created>
  <dcterms:modified xsi:type="dcterms:W3CDTF">2021-10-11T00:10:13Z</dcterms:modified>
</cp:coreProperties>
</file>