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 weeks / 9 days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rabbi fisher    </w:t>
      </w:r>
      <w:r>
        <w:t xml:space="preserve">   death    </w:t>
      </w:r>
      <w:r>
        <w:t xml:space="preserve">   korban    </w:t>
      </w:r>
      <w:r>
        <w:t xml:space="preserve">   israel    </w:t>
      </w:r>
      <w:r>
        <w:t xml:space="preserve">   sad    </w:t>
      </w:r>
      <w:r>
        <w:t xml:space="preserve">   no weddings    </w:t>
      </w:r>
      <w:r>
        <w:t xml:space="preserve">   cut hair    </w:t>
      </w:r>
      <w:r>
        <w:t xml:space="preserve">   mourn    </w:t>
      </w:r>
      <w:r>
        <w:t xml:space="preserve">   destroyed    </w:t>
      </w:r>
      <w:r>
        <w:t xml:space="preserve">   destruction    </w:t>
      </w:r>
      <w:r>
        <w:t xml:space="preserve">   beis hamikash    </w:t>
      </w:r>
      <w:r>
        <w:t xml:space="preserve">   nine days    </w:t>
      </w:r>
      <w:r>
        <w:t xml:space="preserve">   three weeks    </w:t>
      </w:r>
      <w:r>
        <w:t xml:space="preserve">   babylonians    </w:t>
      </w:r>
      <w:r>
        <w:t xml:space="preserve">   romans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weeks / 9 days </dc:title>
  <dcterms:created xsi:type="dcterms:W3CDTF">2021-10-11T00:09:56Z</dcterms:created>
  <dcterms:modified xsi:type="dcterms:W3CDTF">2021-10-11T00:09:56Z</dcterms:modified>
</cp:coreProperties>
</file>