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3 years and going strong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is something we cant survive without, but this specific title begged to differ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walked the streets of this continent in crutches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first family holiday together was at this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social media platform began it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1986 Sylvester Stallone acted in this movie, this movie is quite "big" and satisfying, when eventually rewatched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was the place of our first couple invite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Archie comics are great,, buts there's one particular character that we both need to revisit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Your friendly neigbourhood busdriver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Ed Sheeran and this newfound friend share this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place I apparently red carded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holiday destination you would like to visit in the near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Some use me to describe the path to their lives,, whilst others know me as their ride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instrument that you never learnt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homework you never 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very first message i ever sent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dumbest fight we have ever had was centered around this specific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Your favorite singer/songwriter. The...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writer you most despise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gave you hell when I was little, but became your best friend before you left... Who am 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singer of our newly found relationship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I was a sorting hat, which house would you go too.......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one sport you enjoyed watching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eternal 3rd wheel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sport you captained in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I hit the lotto, this car will be yours...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your favourite mobile game to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one cat we could never afford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friend of mine you most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group you devoted many a year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best gift you've received to date was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which street where you at when we exchanged our first "I love 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Where was our first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Where did we meet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years and going strong </dc:title>
  <dcterms:created xsi:type="dcterms:W3CDTF">2021-10-11T00:10:08Z</dcterms:created>
  <dcterms:modified xsi:type="dcterms:W3CDTF">2021-10-11T00:10:08Z</dcterms:modified>
</cp:coreProperties>
</file>