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hay    </w:t>
      </w:r>
      <w:r>
        <w:t xml:space="preserve">   Jay    </w:t>
      </w:r>
      <w:r>
        <w:t xml:space="preserve">   May    </w:t>
      </w:r>
      <w:r>
        <w:t xml:space="preserve">   clay    </w:t>
      </w:r>
      <w:r>
        <w:t xml:space="preserve">   pay    </w:t>
      </w:r>
      <w:r>
        <w:t xml:space="preserve">   ray    </w:t>
      </w:r>
      <w:r>
        <w:t xml:space="preserve">   say    </w:t>
      </w:r>
      <w:r>
        <w:t xml:space="preserve">   day    </w:t>
      </w:r>
      <w:r>
        <w:t xml:space="preserve">   said    </w:t>
      </w:r>
      <w:r>
        <w:t xml:space="preserve">   where    </w:t>
      </w:r>
      <w:r>
        <w:t xml:space="preserve">   yellow    </w:t>
      </w:r>
      <w:r>
        <w:t xml:space="preserve">   make    </w:t>
      </w:r>
      <w:r>
        <w:t xml:space="preserve">   away    </w:t>
      </w:r>
      <w:r>
        <w:t xml:space="preserve">   wood    </w:t>
      </w:r>
      <w:r>
        <w:t xml:space="preserve">   cook    </w:t>
      </w:r>
      <w:r>
        <w:t xml:space="preserve">   look    </w:t>
      </w:r>
      <w:r>
        <w:t xml:space="preserve">   took    </w:t>
      </w:r>
      <w:r>
        <w:t xml:space="preserve">   bay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3cs</dc:title>
  <dcterms:created xsi:type="dcterms:W3CDTF">2021-10-11T00:10:15Z</dcterms:created>
  <dcterms:modified xsi:type="dcterms:W3CDTF">2021-10-11T00:10:15Z</dcterms:modified>
</cp:coreProperties>
</file>