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100 - High Use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across    </w:t>
      </w:r>
      <w:r>
        <w:t xml:space="preserve">   against    </w:t>
      </w:r>
      <w:r>
        <w:t xml:space="preserve">   began    </w:t>
      </w:r>
      <w:r>
        <w:t xml:space="preserve">   change    </w:t>
      </w:r>
      <w:r>
        <w:t xml:space="preserve">   country    </w:t>
      </w:r>
      <w:r>
        <w:t xml:space="preserve">   different    </w:t>
      </w:r>
      <w:r>
        <w:t xml:space="preserve">   during    </w:t>
      </w:r>
      <w:r>
        <w:t xml:space="preserve">   Earth    </w:t>
      </w:r>
      <w:r>
        <w:t xml:space="preserve">   enough    </w:t>
      </w:r>
      <w:r>
        <w:t xml:space="preserve">   example    </w:t>
      </w:r>
      <w:r>
        <w:t xml:space="preserve">   group    </w:t>
      </w:r>
      <w:r>
        <w:t xml:space="preserve">   half    </w:t>
      </w:r>
      <w:r>
        <w:t xml:space="preserve">   hear    </w:t>
      </w:r>
      <w:r>
        <w:t xml:space="preserve">   heard    </w:t>
      </w:r>
      <w:r>
        <w:t xml:space="preserve">   high    </w:t>
      </w:r>
      <w:r>
        <w:t xml:space="preserve">   knew    </w:t>
      </w:r>
      <w:r>
        <w:t xml:space="preserve">   learn    </w:t>
      </w:r>
      <w:r>
        <w:t xml:space="preserve">   light    </w:t>
      </w:r>
      <w:r>
        <w:t xml:space="preserve">   near    </w:t>
      </w:r>
      <w:r>
        <w:t xml:space="preserve">   night    </w:t>
      </w:r>
      <w:r>
        <w:t xml:space="preserve">   picture    </w:t>
      </w:r>
      <w:r>
        <w:t xml:space="preserve">   point    </w:t>
      </w:r>
      <w:r>
        <w:t xml:space="preserve">   room    </w:t>
      </w:r>
      <w:r>
        <w:t xml:space="preserve">   seen    </w:t>
      </w:r>
      <w:r>
        <w:t xml:space="preserve">   sentence    </w:t>
      </w:r>
      <w:r>
        <w:t xml:space="preserve">   since    </w:t>
      </w:r>
      <w:r>
        <w:t xml:space="preserve">   sure    </w:t>
      </w:r>
      <w:r>
        <w:t xml:space="preserve">   thought    </w:t>
      </w:r>
      <w:r>
        <w:t xml:space="preserve">   through    </w:t>
      </w:r>
      <w:r>
        <w:t xml:space="preserve">   toward    </w:t>
      </w:r>
      <w:r>
        <w:t xml:space="preserve">   true    </w:t>
      </w:r>
      <w:r>
        <w:t xml:space="preserve">   try    </w:t>
      </w:r>
      <w:r>
        <w:t xml:space="preserve">   turn    </w:t>
      </w:r>
      <w:r>
        <w:t xml:space="preserve">   turned    </w:t>
      </w:r>
      <w:r>
        <w:t xml:space="preserve">   upon    </w:t>
      </w:r>
      <w:r>
        <w:t xml:space="preserve">   usually    </w:t>
      </w:r>
      <w:r>
        <w:t xml:space="preserve">   white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100 - High Use Words</dc:title>
  <dcterms:created xsi:type="dcterms:W3CDTF">2021-10-11T00:10:32Z</dcterms:created>
  <dcterms:modified xsi:type="dcterms:W3CDTF">2021-10-11T00:10:32Z</dcterms:modified>
</cp:coreProperties>
</file>