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3rd 9 weeks SAT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depression of spirits; gloomy; weary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pass into or through every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state of perplexity or doubt; a difficult or uncertain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offense or annoyance; a feeling of resentment at some often fancied slight or insult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wrong or inaccurate name or designation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eager or quick to argue or fight; aggressively defiant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noisy argument or disagreement, especially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(of a problem or difficulty) trouble or threaten persistently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of or relating to the pleasant aspects of the countryside and country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general agreement; an idea or opinion that is shared by all the people in a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exclude (someone) from society, friendship, conversation, privileges,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 (an action or process) easy or easier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 the place of something as through force, scheming, strategy or the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skill or expertise in a particular activity of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complete or sudden and embarrassing failure; a fiasco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sly or cunning intelligence; crafty or artful deception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making a choice or decision; the power of choosing or determining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 (someone) to feel isolated or estranged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award or privilege granted as a special honor or as an acknowledgement of merit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increasing or reviving after a period of little activity, popularity or occurrence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3rd 9 weeks SAT review</dc:title>
  <dcterms:created xsi:type="dcterms:W3CDTF">2021-10-11T00:10:44Z</dcterms:created>
  <dcterms:modified xsi:type="dcterms:W3CDTF">2021-10-11T00:10:44Z</dcterms:modified>
</cp:coreProperties>
</file>