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3rd Article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16th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9th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23rd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22nd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19th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18th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5th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Article of Faith</dc:title>
  <dcterms:created xsi:type="dcterms:W3CDTF">2021-10-11T00:12:03Z</dcterms:created>
  <dcterms:modified xsi:type="dcterms:W3CDTF">2021-10-11T00:12:03Z</dcterms:modified>
</cp:coreProperties>
</file>