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3rd Biweekly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take genes out of one organism and put it in another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change in your DNA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genetic material of all organisms; made up of two twisted stands; double helix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section of DNA on a chromosome that contains instructions for making specific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exact copy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powerful trait that when it is present it shows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humans make two organisms with desired traits reproduce in hopes of a favorable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living things that live together in the same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cell division that produces two identical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reproduction that involves 1 parent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variation in your DNA sequence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reproduction that involves 2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organisms that have certain inheritable traits that will survive in certain environments.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genetic make-up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 division that produces 4 genetically varied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physical apperance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trait that doesn't show up when it is present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Biweekly Review </dc:title>
  <dcterms:created xsi:type="dcterms:W3CDTF">2021-10-11T00:11:14Z</dcterms:created>
  <dcterms:modified xsi:type="dcterms:W3CDTF">2021-10-11T00:11:14Z</dcterms:modified>
</cp:coreProperties>
</file>