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Block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Bradyn Sutfin    </w:t>
      </w:r>
      <w:r>
        <w:t xml:space="preserve">   Scarlet Short    </w:t>
      </w:r>
      <w:r>
        <w:t xml:space="preserve">   Loralai Pendleton    </w:t>
      </w:r>
      <w:r>
        <w:t xml:space="preserve">   Robby Navarro    </w:t>
      </w:r>
      <w:r>
        <w:t xml:space="preserve">   Maarcus Mitchell    </w:t>
      </w:r>
      <w:r>
        <w:t xml:space="preserve">   Aerowyn Logsdon    </w:t>
      </w:r>
      <w:r>
        <w:t xml:space="preserve">   Colt Lark    </w:t>
      </w:r>
      <w:r>
        <w:t xml:space="preserve">   Jackson Jones    </w:t>
      </w:r>
      <w:r>
        <w:t xml:space="preserve">   Gavin Housewright    </w:t>
      </w:r>
      <w:r>
        <w:t xml:space="preserve">   Kaleb Harvey    </w:t>
      </w:r>
      <w:r>
        <w:t xml:space="preserve">   Silas Gurley    </w:t>
      </w:r>
      <w:r>
        <w:t xml:space="preserve">   Camden Gray    </w:t>
      </w:r>
      <w:r>
        <w:t xml:space="preserve">   Lucas Gilliam    </w:t>
      </w:r>
      <w:r>
        <w:t xml:space="preserve">   Greyson Dennis    </w:t>
      </w:r>
      <w:r>
        <w:t xml:space="preserve">   Carcy Creasy    </w:t>
      </w:r>
      <w:r>
        <w:t xml:space="preserve">   Orion Cokin    </w:t>
      </w:r>
      <w:r>
        <w:t xml:space="preserve">   Willie Busler    </w:t>
      </w:r>
      <w:r>
        <w:t xml:space="preserve">   Kiah Breedlove    </w:t>
      </w:r>
      <w:r>
        <w:t xml:space="preserve">   Brandon Begley    </w:t>
      </w:r>
      <w:r>
        <w:t xml:space="preserve">   Waylon Barrett    </w:t>
      </w:r>
      <w:r>
        <w:t xml:space="preserve">   Raeann Baker    </w:t>
      </w:r>
      <w:r>
        <w:t xml:space="preserve">   Chloe Anderson    </w:t>
      </w:r>
      <w:r>
        <w:t xml:space="preserve">   Anna Allen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Block</dc:title>
  <dcterms:created xsi:type="dcterms:W3CDTF">2021-10-11T00:11:35Z</dcterms:created>
  <dcterms:modified xsi:type="dcterms:W3CDTF">2021-10-11T00:11:35Z</dcterms:modified>
</cp:coreProperties>
</file>