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COMMANDMENT    </w:t>
      </w:r>
      <w:r>
        <w:t xml:space="preserve">   EXODUS    </w:t>
      </w:r>
      <w:r>
        <w:t xml:space="preserve">   WORDS    </w:t>
      </w:r>
      <w:r>
        <w:t xml:space="preserve">   UNKIND    </w:t>
      </w:r>
      <w:r>
        <w:t xml:space="preserve">   PRAISE    </w:t>
      </w:r>
      <w:r>
        <w:t xml:space="preserve">   OBEY    </w:t>
      </w:r>
      <w:r>
        <w:t xml:space="preserve">   NAME    </w:t>
      </w:r>
      <w:r>
        <w:t xml:space="preserve">   MISUSE    </w:t>
      </w:r>
      <w:r>
        <w:t xml:space="preserve">   LORD    </w:t>
      </w:r>
      <w:r>
        <w:t xml:space="preserve">   JESUS    </w:t>
      </w:r>
      <w:r>
        <w:t xml:space="preserve">   HURTFUL    </w:t>
      </w:r>
      <w:r>
        <w:t xml:space="preserve">   HOLY    </w:t>
      </w:r>
      <w:r>
        <w:t xml:space="preserve">   BEAUTIFUL    </w:t>
      </w:r>
      <w:r>
        <w:t xml:space="preserve">   ANGRY    </w:t>
      </w:r>
      <w:r>
        <w:t xml:space="preserve">   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Commandment</dc:title>
  <dcterms:created xsi:type="dcterms:W3CDTF">2021-10-11T00:11:55Z</dcterms:created>
  <dcterms:modified xsi:type="dcterms:W3CDTF">2021-10-11T00:11:55Z</dcterms:modified>
</cp:coreProperties>
</file>