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Declension Nouns and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a good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huge camp (nom)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the huge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 bad king!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a bold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tired soldier (acc)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the new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bold girls (acc)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Towards the huge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the small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the small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Towards the big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the huge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the huge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bold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the angry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good kings (nom)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Declension Nouns and Adjectives</dc:title>
  <dcterms:created xsi:type="dcterms:W3CDTF">2021-10-11T00:10:30Z</dcterms:created>
  <dcterms:modified xsi:type="dcterms:W3CDTF">2021-10-11T00:10:30Z</dcterms:modified>
</cp:coreProperties>
</file>