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3rd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fortnite    </w:t>
      </w:r>
      <w:r>
        <w:t xml:space="preserve">   123abc    </w:t>
      </w:r>
      <w:r>
        <w:t xml:space="preserve">   4th    </w:t>
      </w:r>
      <w:r>
        <w:t xml:space="preserve">   teachers    </w:t>
      </w:r>
      <w:r>
        <w:t xml:space="preserve">   trip    </w:t>
      </w:r>
      <w:r>
        <w:t xml:space="preserve">   computers    </w:t>
      </w:r>
      <w:r>
        <w:t xml:space="preserve">   time    </w:t>
      </w:r>
      <w:r>
        <w:t xml:space="preserve">   markers    </w:t>
      </w:r>
      <w:r>
        <w:t xml:space="preserve">   football    </w:t>
      </w:r>
      <w:r>
        <w:t xml:space="preserve">   summer    </w:t>
      </w:r>
      <w:r>
        <w:t xml:space="preserve">   Daily 5    </w:t>
      </w:r>
      <w:r>
        <w:t xml:space="preserve">   Mrs. Kowalski    </w:t>
      </w:r>
      <w:r>
        <w:t xml:space="preserve">   Mrs. Zila    </w:t>
      </w:r>
      <w:r>
        <w:t xml:space="preserve">   Mrs. Uribe    </w:t>
      </w:r>
      <w:r>
        <w:t xml:space="preserve">   Mr. Eichas    </w:t>
      </w:r>
      <w:r>
        <w:t xml:space="preserve">   recess    </w:t>
      </w:r>
      <w:r>
        <w:t xml:space="preserve">   lunch    </w:t>
      </w:r>
      <w:r>
        <w:t xml:space="preserve">   ideas    </w:t>
      </w:r>
      <w:r>
        <w:t xml:space="preserve">   share    </w:t>
      </w:r>
      <w:r>
        <w:t xml:space="preserve">   subtraction    </w:t>
      </w:r>
      <w:r>
        <w:t xml:space="preserve">   writing    </w:t>
      </w:r>
      <w:r>
        <w:t xml:space="preserve">   reading    </w:t>
      </w:r>
      <w:r>
        <w:t xml:space="preserve">   multiplication    </w:t>
      </w:r>
      <w:r>
        <w:t xml:space="preserve">   addition    </w:t>
      </w:r>
      <w:r>
        <w:t xml:space="preserve">   fractions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Guided reading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Grade</dc:title>
  <dcterms:created xsi:type="dcterms:W3CDTF">2021-10-11T00:11:44Z</dcterms:created>
  <dcterms:modified xsi:type="dcterms:W3CDTF">2021-10-11T00:11:44Z</dcterms:modified>
</cp:coreProperties>
</file>