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3rd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Westfield    </w:t>
      </w:r>
      <w:r>
        <w:t xml:space="preserve">   Mrs.Anderson    </w:t>
      </w:r>
      <w:r>
        <w:t xml:space="preserve">   Vincent    </w:t>
      </w:r>
      <w:r>
        <w:t xml:space="preserve">   Jose    </w:t>
      </w:r>
      <w:r>
        <w:t xml:space="preserve">   Joseph    </w:t>
      </w:r>
      <w:r>
        <w:t xml:space="preserve">   Nicholas    </w:t>
      </w:r>
      <w:r>
        <w:t xml:space="preserve">   JulianG    </w:t>
      </w:r>
      <w:r>
        <w:t xml:space="preserve">   Patricia    </w:t>
      </w:r>
      <w:r>
        <w:t xml:space="preserve">   Samantha    </w:t>
      </w:r>
      <w:r>
        <w:t xml:space="preserve">   Haley    </w:t>
      </w:r>
      <w:r>
        <w:t xml:space="preserve">   JulianZ    </w:t>
      </w:r>
      <w:r>
        <w:t xml:space="preserve">   Taylor    </w:t>
      </w:r>
      <w:r>
        <w:t xml:space="preserve">   Claudia    </w:t>
      </w:r>
      <w:r>
        <w:t xml:space="preserve">   Carly    </w:t>
      </w:r>
      <w:r>
        <w:t xml:space="preserve">   Alejandra    </w:t>
      </w:r>
      <w:r>
        <w:t xml:space="preserve">   Cameron    </w:t>
      </w:r>
      <w:r>
        <w:t xml:space="preserve">   Jatniel    </w:t>
      </w:r>
      <w:r>
        <w:t xml:space="preserve">   KennaJo    </w:t>
      </w:r>
      <w:r>
        <w:t xml:space="preserve">   Lillian    </w:t>
      </w:r>
      <w:r>
        <w:t xml:space="preserve">   Addyson    </w:t>
      </w:r>
      <w:r>
        <w:t xml:space="preserve">   Michael    </w:t>
      </w:r>
      <w:r>
        <w:t xml:space="preserve">   Micah    </w:t>
      </w:r>
      <w:r>
        <w:t xml:space="preserve">   Chevy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Grade</dc:title>
  <dcterms:created xsi:type="dcterms:W3CDTF">2021-10-11T00:11:47Z</dcterms:created>
  <dcterms:modified xsi:type="dcterms:W3CDTF">2021-10-11T00:11:47Z</dcterms:modified>
</cp:coreProperties>
</file>