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rudimentary part of a  plant that is usually contained in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that contains the embryo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plant that develops underground anchoring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plant begins to grow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fact of surviving especially under adverse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blossom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covering of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product of plant growth useful to humans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ascending axis of a plant that usually grows opposite of the roots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lateral outgrowth of a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</dc:title>
  <dcterms:created xsi:type="dcterms:W3CDTF">2021-10-11T00:10:30Z</dcterms:created>
  <dcterms:modified xsi:type="dcterms:W3CDTF">2021-10-11T00:10:30Z</dcterms:modified>
</cp:coreProperties>
</file>