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Mrs Scott    </w:t>
      </w:r>
      <w:r>
        <w:t xml:space="preserve">   Elizabeth    </w:t>
      </w:r>
      <w:r>
        <w:t xml:space="preserve">   Charlotte    </w:t>
      </w:r>
      <w:r>
        <w:t xml:space="preserve">   Tucker    </w:t>
      </w:r>
      <w:r>
        <w:t xml:space="preserve">   Lilah    </w:t>
      </w:r>
      <w:r>
        <w:t xml:space="preserve">   Julia    </w:t>
      </w:r>
      <w:r>
        <w:t xml:space="preserve">   Claudia    </w:t>
      </w:r>
      <w:r>
        <w:t xml:space="preserve">   Reagan    </w:t>
      </w:r>
      <w:r>
        <w:t xml:space="preserve">   Klara    </w:t>
      </w:r>
      <w:r>
        <w:t xml:space="preserve">   Journey    </w:t>
      </w:r>
      <w:r>
        <w:t xml:space="preserve">   Brandon    </w:t>
      </w:r>
      <w:r>
        <w:t xml:space="preserve">   Michael    </w:t>
      </w:r>
      <w:r>
        <w:t xml:space="preserve">   Katie    </w:t>
      </w:r>
      <w:r>
        <w:t xml:space="preserve">   James    </w:t>
      </w:r>
      <w:r>
        <w:t xml:space="preserve">   Aram    </w:t>
      </w:r>
      <w:r>
        <w:t xml:space="preserve">   Makayla    </w:t>
      </w:r>
      <w:r>
        <w:t xml:space="preserve">   Julian    </w:t>
      </w:r>
      <w:r>
        <w:t xml:space="preserve">   Dylan    </w:t>
      </w:r>
      <w:r>
        <w:t xml:space="preserve">   Alyvia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Classmates</dc:title>
  <dcterms:created xsi:type="dcterms:W3CDTF">2021-10-11T00:11:50Z</dcterms:created>
  <dcterms:modified xsi:type="dcterms:W3CDTF">2021-10-11T00:11:50Z</dcterms:modified>
</cp:coreProperties>
</file>