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3rd Grade Dolch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Humpty Dumpty had a big 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+ 3 = 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for a plant to _______ , it needs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scissors to _______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cold.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always.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have _______ fingers and toes.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before nine.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turn on when you enter a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after five.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short.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say to someone who is sick. Feel 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finish.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Fridays we have _______ and Tell.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10 - 3 = 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Dolch Words</dc:title>
  <dcterms:created xsi:type="dcterms:W3CDTF">2021-10-11T00:10:43Z</dcterms:created>
  <dcterms:modified xsi:type="dcterms:W3CDTF">2021-10-11T00:10:43Z</dcterms:modified>
</cp:coreProperties>
</file>